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67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18810086240000376912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19.22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серии 86 ХМ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642</w:t>
      </w:r>
      <w:r>
        <w:rPr>
          <w:rFonts w:ascii="Times New Roman" w:eastAsia="Times New Roman" w:hAnsi="Times New Roman" w:cs="Times New Roman"/>
          <w:sz w:val="27"/>
          <w:szCs w:val="27"/>
        </w:rPr>
        <w:t>904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18810086240000376912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</w:t>
      </w:r>
      <w:r>
        <w:rPr>
          <w:rFonts w:ascii="Times New Roman" w:eastAsia="Times New Roman" w:hAnsi="Times New Roman" w:cs="Times New Roman"/>
          <w:sz w:val="27"/>
          <w:szCs w:val="27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от 14.08.2025, справкой.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18810086240000376912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Ботнарь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22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0412365400805007672520127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Style w:val="cat-FIOgrp-20rplc-4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0rplc-4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416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E792-20E2-4EE3-922A-0F29AE68B5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